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B0D7D" w14:textId="77777777" w:rsidR="00775588" w:rsidRDefault="00775588">
      <w:pPr>
        <w:jc w:val="center"/>
        <w:rPr>
          <w:b/>
          <w:sz w:val="24"/>
        </w:rPr>
      </w:pPr>
    </w:p>
    <w:p w14:paraId="208A9A99" w14:textId="1E9AE976" w:rsidR="00645DB4" w:rsidRDefault="00000000">
      <w:pPr>
        <w:jc w:val="center"/>
      </w:pPr>
      <w:r>
        <w:rPr>
          <w:b/>
          <w:sz w:val="24"/>
        </w:rPr>
        <w:t>TITLE IN UPPERCASE, MAX 20 WORDS, DESCRIPTIVE</w:t>
      </w:r>
    </w:p>
    <w:p w14:paraId="00599336" w14:textId="61529A71" w:rsidR="00645DB4" w:rsidRDefault="00000000">
      <w:r>
        <w:t>Surname INITIALS</w:t>
      </w:r>
      <w:r w:rsidRPr="00187652">
        <w:rPr>
          <w:vertAlign w:val="superscript"/>
        </w:rPr>
        <w:t>1</w:t>
      </w:r>
      <w:r>
        <w:t>, Surname INITIALS</w:t>
      </w:r>
      <w:r w:rsidRPr="00187652">
        <w:rPr>
          <w:vertAlign w:val="superscript"/>
        </w:rPr>
        <w:t>1</w:t>
      </w:r>
      <w:r>
        <w:t>*, Surname INITIALS</w:t>
      </w:r>
      <w:r w:rsidRPr="00187652">
        <w:rPr>
          <w:vertAlign w:val="superscript"/>
        </w:rPr>
        <w:t>2</w:t>
      </w:r>
    </w:p>
    <w:p w14:paraId="077137DE" w14:textId="77777777" w:rsidR="00645DB4" w:rsidRDefault="00000000">
      <w:r>
        <w:t>1 Department, Faculty, University, Country</w:t>
      </w:r>
    </w:p>
    <w:p w14:paraId="1D78EA70" w14:textId="77777777" w:rsidR="00645DB4" w:rsidRDefault="00000000">
      <w:r>
        <w:t>2 Department, Institute, Country</w:t>
      </w:r>
    </w:p>
    <w:p w14:paraId="42C681AD" w14:textId="603B65D5" w:rsidR="00645DB4" w:rsidRDefault="00000000">
      <w:r>
        <w:t>*</w:t>
      </w:r>
      <w:r w:rsidR="00740B85" w:rsidRPr="00740B85">
        <w:rPr>
          <w:i/>
          <w:iCs/>
        </w:rPr>
        <w:t xml:space="preserve">corresponding/presenting </w:t>
      </w:r>
      <w:r>
        <w:t>author@email.com</w:t>
      </w:r>
    </w:p>
    <w:p w14:paraId="5469A0E0" w14:textId="77777777" w:rsidR="00645DB4" w:rsidRDefault="00000000">
      <w:pPr>
        <w:jc w:val="both"/>
      </w:pPr>
      <w:r>
        <w:t>Body text (Times New Roman, 11 pt, single spacing, justified, max 400 words): Write your abstract here in one paragraph, covering background, purpose, methodology, results, and conclusion. Do not use subheadings, bullets, tables, or figures. Use SI units with negative exponents (e.g., mg kg</w:t>
      </w:r>
      <w:r w:rsidRPr="00740B85">
        <w:rPr>
          <w:vertAlign w:val="superscript"/>
        </w:rPr>
        <w:t>-1</w:t>
      </w:r>
      <w:r>
        <w:t xml:space="preserve">), </w:t>
      </w:r>
      <w:proofErr w:type="spellStart"/>
      <w:r>
        <w:t>italicise</w:t>
      </w:r>
      <w:proofErr w:type="spellEnd"/>
      <w:r>
        <w:t xml:space="preserve"> scientific names (e.g., </w:t>
      </w:r>
      <w:r w:rsidRPr="00740B85">
        <w:rPr>
          <w:i/>
          <w:iCs/>
        </w:rPr>
        <w:t>Penaeus monodon</w:t>
      </w:r>
      <w:r>
        <w:t>), spell out acronyms the first time, and present chemical formulae in the correct format (e.g., CaCO</w:t>
      </w:r>
      <w:r w:rsidRPr="00A55C01">
        <w:rPr>
          <w:vertAlign w:val="subscript"/>
        </w:rPr>
        <w:t>3</w:t>
      </w:r>
      <w:r>
        <w:t>).</w:t>
      </w:r>
    </w:p>
    <w:p w14:paraId="734D9D6B" w14:textId="77777777" w:rsidR="00645DB4" w:rsidRDefault="00000000">
      <w:r>
        <w:t>Keywords: word1, word2, word3, word4, word5, word6</w:t>
      </w:r>
    </w:p>
    <w:p w14:paraId="039D0F3B" w14:textId="77777777" w:rsidR="00645DB4" w:rsidRDefault="00000000">
      <w:r>
        <w:t>Preferred Topic: [Insert ISFNF Topic]</w:t>
      </w:r>
    </w:p>
    <w:p w14:paraId="3B5DF990" w14:textId="77777777" w:rsidR="00645DB4" w:rsidRDefault="00000000">
      <w:r>
        <w:t>Secondary Alignment: [Insert ISFNF Topic]</w:t>
      </w:r>
    </w:p>
    <w:p w14:paraId="1F3BECD2" w14:textId="7C9BB771" w:rsidR="00645DB4" w:rsidRDefault="00645DB4"/>
    <w:sectPr w:rsidR="00645DB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24178202">
    <w:abstractNumId w:val="8"/>
  </w:num>
  <w:num w:numId="2" w16cid:durableId="933823435">
    <w:abstractNumId w:val="6"/>
  </w:num>
  <w:num w:numId="3" w16cid:durableId="149179764">
    <w:abstractNumId w:val="5"/>
  </w:num>
  <w:num w:numId="4" w16cid:durableId="213741875">
    <w:abstractNumId w:val="4"/>
  </w:num>
  <w:num w:numId="5" w16cid:durableId="1834056805">
    <w:abstractNumId w:val="7"/>
  </w:num>
  <w:num w:numId="6" w16cid:durableId="1115059546">
    <w:abstractNumId w:val="3"/>
  </w:num>
  <w:num w:numId="7" w16cid:durableId="191580298">
    <w:abstractNumId w:val="2"/>
  </w:num>
  <w:num w:numId="8" w16cid:durableId="351106784">
    <w:abstractNumId w:val="1"/>
  </w:num>
  <w:num w:numId="9" w16cid:durableId="935333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DA0NjI2NTYwNTIxMbBU0lEKTi0uzszPAykwrAUAPszMoywAAAA="/>
  </w:docVars>
  <w:rsids>
    <w:rsidRoot w:val="00B47730"/>
    <w:rsid w:val="00034616"/>
    <w:rsid w:val="0006063C"/>
    <w:rsid w:val="000D4CB8"/>
    <w:rsid w:val="0015074B"/>
    <w:rsid w:val="00187652"/>
    <w:rsid w:val="002509B7"/>
    <w:rsid w:val="0029639D"/>
    <w:rsid w:val="002F14B8"/>
    <w:rsid w:val="00326F90"/>
    <w:rsid w:val="00484494"/>
    <w:rsid w:val="00530FD0"/>
    <w:rsid w:val="005C38E3"/>
    <w:rsid w:val="00645DB4"/>
    <w:rsid w:val="00740B85"/>
    <w:rsid w:val="00775588"/>
    <w:rsid w:val="00837472"/>
    <w:rsid w:val="008A3B06"/>
    <w:rsid w:val="00911986"/>
    <w:rsid w:val="00A06170"/>
    <w:rsid w:val="00A55C01"/>
    <w:rsid w:val="00AA1D8D"/>
    <w:rsid w:val="00B12125"/>
    <w:rsid w:val="00B47730"/>
    <w:rsid w:val="00C3204A"/>
    <w:rsid w:val="00CB0664"/>
    <w:rsid w:val="00D45468"/>
    <w:rsid w:val="00D6665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B832B2"/>
  <w14:defaultImageDpi w14:val="330"/>
  <w15:docId w15:val="{FFA49912-6BEF-4122-A078-AF4E64A8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2F14B8"/>
    <w:pPr>
      <w:spacing w:before="100" w:beforeAutospacing="1" w:after="100" w:afterAutospacing="1" w:line="240" w:lineRule="auto"/>
    </w:pPr>
    <w:rPr>
      <w:rFonts w:eastAsia="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Lucy Buckley</cp:lastModifiedBy>
  <cp:revision>2</cp:revision>
  <dcterms:created xsi:type="dcterms:W3CDTF">2025-08-22T00:32:00Z</dcterms:created>
  <dcterms:modified xsi:type="dcterms:W3CDTF">2025-08-22T00:32:00Z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9c5e23ee-241c-4b2a-a9ea-e150ba65e7dc</vt:lpwstr>
  </property>
</Properties>
</file>